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书名：帝国主义是无产阶级革命的前夜</w:t>
      </w:r>
    </w:p>
    <w:p>
      <w:r>
        <w:t>作者：天津市冷轧带钢厂、南开大学政治经济学系联合写作组编</w:t>
      </w:r>
    </w:p>
    <w:p>
      <w:r>
        <w:t>出版社：天津：天津人民出版社</w:t>
      </w:r>
    </w:p>
    <w:p>
      <w:r>
        <w:t>出版日期：1975.08</w:t>
      </w:r>
    </w:p>
    <w:p>
      <w:r>
        <w:t>总页数：76</w:t>
      </w:r>
    </w:p>
    <w:p>
      <w:r>
        <w:t>更多请访问教客网: www.jiaokey.com</w:t>
      </w:r>
    </w:p>
    <w:p>
      <w:r>
        <w:t>帝国主义是无产阶级革命的前夜 评论地址：https://www.jiaokey.com/book/detail/10739860.html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