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日本化工、炼油节能三十六例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日本化工、炼油节能三十六例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本书出售、求购地址：https://www.jiaokey.com/book/detail/10739855.html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关键词搜索：https://www.jiaokey.com/tag/日本化工、炼油节能三十六例.html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