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书名：新疆塔里木盆地西部晚白垩世至早第三纪腹足类、海胆和腕足类</w:t>
      </w:r>
    </w:p>
    <w:p>
      <w:r>
        <w:t>作者：潘华璋等著</w:t>
      </w:r>
    </w:p>
    <w:p>
      <w:r>
        <w:t>出版社：北京：科学出版社</w:t>
      </w:r>
    </w:p>
    <w:p>
      <w:r>
        <w:t>出版日期：1991.05</w:t>
      </w:r>
    </w:p>
    <w:p>
      <w:r>
        <w:t>总页数：150</w:t>
      </w:r>
    </w:p>
    <w:p>
      <w:r>
        <w:t>更多请访问教客网: www.jiaokey.com</w:t>
      </w:r>
    </w:p>
    <w:p>
      <w:r>
        <w:t>新疆塔里木盆地西部晚白垩世至早第三纪腹足类、海胆和腕足类 评论地址：https://www.jiaokey.com/book/detail/10739823.html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