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企业风险与创业家  英文版·第4版</w:t>
      </w:r>
    </w:p>
    <w:p>
      <w:r>
        <w:rPr>
          <w:rFonts w:ascii="宋体" w:hAnsi="宋体" w:eastAsia="宋体"/>
          <w:sz w:val="24"/>
        </w:rPr>
        <w:t>（美）霍华德 H.斯蒂芬森（Howard H.Stevenson），（美）迈克尔 J.罗伯特（Michael J.Roberts），（美）H.欧文·格劳斯贝科（H.Irving Grousbeck）著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企业风险与创业家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 H.斯蒂芬森（Howard H.Stevenson），（美）迈克尔 J.罗伯特（Michael J.Roberts），（美）H.欧文·格劳斯贝科（H.Irving Grousbeck）著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本书出售、求购地址：https://www.jiaokey.com/book/detail/10739793.html</w:t>
      </w:r>
    </w:p>
    <w:p>
      <w:r>
        <w:t>更多相关图书推荐：https://www.jiaokey.com</w:t>
      </w:r>
    </w:p>
    <w:p>
      <w:r>
        <w:t>（美）霍华德 H.斯蒂芬森（Howard H.Stevenson），（美）迈克尔 J.罗伯特（Michael J.Roberts），（美）H.欧文·格劳斯贝科（H.Irving Grousbeck）著 其他作品：https://www.jiaokey.com/tag/（美）霍华德 H.斯蒂芬森（Howard H.Stevenson），（美）迈克尔 J.罗伯特（Michael J.Roberts），（美）H.欧文·格劳斯贝科（H.Irving Grousbeck）著.html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关键词搜索：https://www.jiaokey.com/tag/企业风险与创业家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