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三军战士为人民  演唱集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9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三军战士为人民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当代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本书出售、求购地址：https://www.jiaokey.com/book/detail/10739685.html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关键词搜索：https://www.jiaokey.com/tag/曲艺(地点: 中国 年代: 当代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