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书名：三相鼠笼式单绕组多速电动机  原理和改绕计算</w:t>
      </w:r>
    </w:p>
    <w:p>
      <w:r>
        <w:t>作者：濮绍文，濮少文编著</w:t>
      </w:r>
    </w:p>
    <w:p>
      <w:r>
        <w:t>出版社：上海：上海人民出版社</w:t>
      </w:r>
    </w:p>
    <w:p>
      <w:r>
        <w:t>出版日期：1976.01</w:t>
      </w:r>
    </w:p>
    <w:p>
      <w:r>
        <w:t>总页数：385</w:t>
      </w:r>
    </w:p>
    <w:p>
      <w:r>
        <w:t>更多请访问教客网: www.jiaokey.com</w:t>
      </w:r>
    </w:p>
    <w:p>
      <w:r>
        <w:t>三相鼠笼式单绕组多速电动机  原理和改绕计算 评论地址：https://www.jiaokey.com/book/detail/10739682.html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