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书名：苏南模式与致富之道</w:t>
      </w:r>
    </w:p>
    <w:p>
      <w:r>
        <w:t>作者：陶友之主编；周一峰等撰写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总页数：389</w:t>
      </w:r>
    </w:p>
    <w:p>
      <w:r>
        <w:t>更多请访问教客网: www.jiaokey.com</w:t>
      </w:r>
    </w:p>
    <w:p>
      <w:r>
        <w:t>苏南模式与致富之道 评论地址：https://www.jiaokey.com/book/detail/10739567.html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