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书名：计量学原理</w:t>
      </w:r>
    </w:p>
    <w:p>
      <w:r>
        <w:t>作者：（苏）布尔东（Бурдун，Т.Д.），（苏）马尔科夫（Марков，Б.Н.）著；鲁绍曾，李淑麟译</w:t>
      </w:r>
    </w:p>
    <w:p>
      <w:r>
        <w:t>出版社：北京：中国计量出版社</w:t>
      </w:r>
    </w:p>
    <w:p>
      <w:r>
        <w:t>出版日期：1991.04</w:t>
      </w:r>
    </w:p>
    <w:p>
      <w:r>
        <w:t>总页数：277</w:t>
      </w:r>
    </w:p>
    <w:p>
      <w:r>
        <w:t>更多请访问教客网: www.jiaokey.com</w:t>
      </w:r>
    </w:p>
    <w:p>
      <w:r>
        <w:t>计量学原理 评论地址：https://www.jiaokey.com/book/detail/10739486.html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