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现代综合进化理论</w:t>
      </w:r>
    </w:p>
    <w:p>
      <w:r>
        <w:rPr>
          <w:rFonts w:ascii="宋体" w:hAnsi="宋体" w:eastAsia="宋体"/>
          <w:sz w:val="24"/>
        </w:rPr>
        <w:t>（美）阿亚拉（Ayala，F.J.），（美）瓦伦丁（Valentine，J.W.）著；胡 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现代综合进化理论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（美）阿亚拉（Ayala，F.J.），（美）瓦伦丁（Valentine，J.W.）著；胡 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本书出售、求购地址：https://www.jiaokey.com/book/detail/10739438.html</w:t>
      </w:r>
    </w:p>
    <w:p>
      <w:r>
        <w:t>更多相关图书推荐：https://www.jiaokey.com</w:t>
      </w:r>
    </w:p>
    <w:p>
      <w:r>
        <w:t>（美）阿亚拉（Ayala，F.J.），（美）瓦伦丁（Valentine，J.W.）著；胡 楷译 其他作品：https://www.jiaokey.com/tag/（美）阿亚拉（Ayala，F.J.），（美）瓦伦丁（Valentine，J.W.）著；胡 楷译.html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关键词搜索：https://www.jiaokey.com/tag/现代综合进化理论.html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