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书名：锅炉检验</w:t>
      </w:r>
    </w:p>
    <w:p>
      <w:r>
        <w:t>作者：《锅炉压力容器安全技术》编辑部编审；严宝康主编</w:t>
      </w:r>
    </w:p>
    <w:p>
      <w:r>
        <w:t>出版社：武汉：湖北人民出版社</w:t>
      </w:r>
    </w:p>
    <w:p>
      <w:r>
        <w:t>出版日期：1986.10</w:t>
      </w:r>
    </w:p>
    <w:p>
      <w:r>
        <w:t>总页数：305</w:t>
      </w:r>
    </w:p>
    <w:p>
      <w:r>
        <w:t>更多请访问教客网: www.jiaokey.com</w:t>
      </w:r>
    </w:p>
    <w:p>
      <w:r>
        <w:t>锅炉检验 评论地址：https://www.jiaokey.com/book/detail/10739387.html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