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立井冻结壁形成规律</w:t>
      </w:r>
    </w:p>
    <w:p>
      <w:r>
        <w:rPr>
          <w:rFonts w:ascii="宋体" w:hAnsi="宋体" w:eastAsia="宋体"/>
          <w:sz w:val="24"/>
        </w:rPr>
        <w:t>（苏）纳斯诺夫（И.Д.Насонов），（苏）苏普利克（М.Н.Шуплик）著；陈文豹等译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立井冻结壁形成规律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（苏）纳斯诺夫（И.Д.Насонов），（苏）苏普利克（М.Н.Шуплик）著；陈文豹等译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竖井井筒-冻结法(凿井) 冻结法(凿井)-竖井井筒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本书出售、求购地址：https://www.jiaokey.com/book/detail/10739358.html</w:t>
      </w:r>
    </w:p>
    <w:p>
      <w:r>
        <w:t>更多相关图书推荐：https://www.jiaokey.com</w:t>
      </w:r>
    </w:p>
    <w:p>
      <w:r>
        <w:t>（苏）纳斯诺夫（И.Д.Насонов），（苏）苏普利克（М.Н.Шуплик）著；陈文豹等译 其他作品：https://www.jiaokey.com/tag/（苏）纳斯诺夫（И.Д.Насонов），（苏）苏普利克（М.Н.Шуплик）著；陈文豹等译.html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关键词搜索：https://www.jiaokey.com/tag/竖井井筒-冻结法(凿井) 冻结法(凿井)-竖井井筒.html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