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书名：唐人送别诗选</w:t>
      </w:r>
    </w:p>
    <w:p>
      <w:r>
        <w:t>作者：王定祥选编；郑在瀛注释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总页数：195</w:t>
      </w:r>
    </w:p>
    <w:p>
      <w:r>
        <w:t>更多请访问教客网: www.jiaokey.com</w:t>
      </w:r>
    </w:p>
    <w:p>
      <w:r>
        <w:t>唐人送别诗选 评论地址：https://www.jiaokey.com/book/detail/10739351.html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