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心水七重彩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心水七重彩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本书出售、求购地址：https://www.jiaokey.com/book/detail/10739329.html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关键词搜索：https://www.jiaokey.com/tag/心水七重彩.html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