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书名：世界贸易组织争端解决机制法律与实践</w:t>
      </w:r>
    </w:p>
    <w:p>
      <w:r>
        <w:t>作者：余敏友著</w:t>
      </w:r>
    </w:p>
    <w:p>
      <w:r>
        <w:t>出版社：武汉：武汉大学出版社</w:t>
      </w:r>
    </w:p>
    <w:p>
      <w:r>
        <w:t>出版日期：1998.04</w:t>
      </w:r>
    </w:p>
    <w:p>
      <w:r>
        <w:t>总页数：382</w:t>
      </w:r>
    </w:p>
    <w:p>
      <w:r>
        <w:t>更多请访问教客网: www.jiaokey.com</w:t>
      </w:r>
    </w:p>
    <w:p>
      <w:r>
        <w:t>世界贸易组织争端解决机制法律与实践 评论地址：https://www.jiaokey.com/book/detail/10739323.html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