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书名：贺敬之专集</w:t>
      </w:r>
    </w:p>
    <w:p>
      <w:r>
        <w:t>作者：安徽大学中文系</w:t>
      </w:r>
    </w:p>
    <w:p>
      <w:r>
        <w:t>出版社：1979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贺敬之专集 评论地址：https://www.jiaokey.com/book/detail/10739102.html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