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何嗣玫  姚唐生  张秋之  黎锦志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何嗣玫  姚唐生  张秋之  黎锦志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本书出售、求购地址：https://www.jiaokey.com/book/detail/10739091.html</w:t>
      </w:r>
    </w:p>
    <w:p>
      <w:r>
        <w:t>更多相关图书推荐：https://www.jiaokey.com</w:t>
      </w:r>
    </w:p>
    <w:p>
      <w:r>
        <w:t>何嗣玫  姚唐生  张秋之  黎锦志 其他作品：https://www.jiaokey.com/tag/何嗣玫  姚唐生  张秋之  黎锦志.html</w:t>
      </w:r>
    </w:p>
    <w:p>
      <w:r>
        <w:t>科学出版社 出版图书：https://www.jiaokey.com/tag/科学出版社.html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