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书名：后汉书故事精华</w:t>
      </w:r>
    </w:p>
    <w:p>
      <w:r>
        <w:t>作者：池万兴，周德仓编著</w:t>
      </w:r>
    </w:p>
    <w:p>
      <w:r>
        <w:t>出版社：西安：陕西师范大学出版社</w:t>
      </w:r>
    </w:p>
    <w:p>
      <w:r>
        <w:t>出版日期：1994.01</w:t>
      </w:r>
    </w:p>
    <w:p>
      <w:r>
        <w:t>总页数：260</w:t>
      </w:r>
    </w:p>
    <w:p>
      <w:r>
        <w:t>更多请访问教客网: www.jiaokey.com</w:t>
      </w:r>
    </w:p>
    <w:p>
      <w:r>
        <w:t>后汉书故事精华 评论地址：https://www.jiaokey.com/book/detail/10739085.html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