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书名：实用外科诊疗</w:t>
      </w:r>
    </w:p>
    <w:p>
      <w:r>
        <w:t>作者：王化生，潘晓军主编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总页数：408</w:t>
      </w:r>
    </w:p>
    <w:p>
      <w:r>
        <w:t>更多请访问教客网: www.jiaokey.com</w:t>
      </w:r>
    </w:p>
    <w:p>
      <w:r>
        <w:t>实用外科诊疗 评论地址：https://www.jiaokey.com/book/detail/10739038.html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