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书名：回到常识  剖析经济学中一些“杰出的”谬误</w:t>
      </w:r>
    </w:p>
    <w:p>
      <w:r>
        <w:t>作者：（美）黑兹利特（Hazlitt，H.）著；于小庆译</w:t>
      </w:r>
    </w:p>
    <w:p>
      <w:r>
        <w:t>出版社：长沙：湖南人民出版社</w:t>
      </w:r>
    </w:p>
    <w:p>
      <w:r>
        <w:t>出版日期：1989.06</w:t>
      </w:r>
    </w:p>
    <w:p>
      <w:r>
        <w:t>总页数：222</w:t>
      </w:r>
    </w:p>
    <w:p>
      <w:r>
        <w:t>更多请访问教客网: www.jiaokey.com</w:t>
      </w:r>
    </w:p>
    <w:p>
      <w:r>
        <w:t>回到常识  剖析经济学中一些“杰出的”谬误 评论地址：https://www.jiaokey.com/book/detail/10739008.html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