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古玩行情手册</w:t>
      </w:r>
    </w:p>
    <w:p>
      <w:r>
        <w:rPr>
          <w:rFonts w:ascii="宋体" w:hAnsi="宋体" w:eastAsia="宋体"/>
          <w:sz w:val="24"/>
        </w:rPr>
        <w:t>金晓东，朱裕平主编；上海精文文化体育发展有限公司编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古玩行情手册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金晓东，朱裕平主编；上海精文文化体育发展有限公司编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本书出售、求购地址：https://www.jiaokey.com/book/detail/10738881.html</w:t>
      </w:r>
    </w:p>
    <w:p>
      <w:r>
        <w:t>更多相关图书推荐：https://www.jiaokey.com</w:t>
      </w:r>
    </w:p>
    <w:p>
      <w:r>
        <w:t>金晓东，朱裕平主编；上海精文文化体育发展有限公司编 其他作品：https://www.jiaokey.com/tag/金晓东，朱裕平主编；上海精文文化体育发展有限公司编.html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关键词搜索：https://www.jiaokey.com/tag/古玩行情手册.html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