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书名：解放战争时期国民党军起义投诚  鄂湘粤桂地区</w:t>
      </w:r>
    </w:p>
    <w:p>
      <w:r>
        <w:t>作者：中国人民解放军历史资料丛书编审委员会编</w:t>
      </w:r>
    </w:p>
    <w:p>
      <w:r>
        <w:t>出版社：北京:解放军出版社,1994.11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解放战争时期国民党军起义投诚  鄂湘粤桂地区 评论地址：https://www.jiaokey.com/book/detail/10738879.html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