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书名：经济增长的决定力量  科学技术是第一生产力简论</w:t>
      </w:r>
    </w:p>
    <w:p>
      <w:r>
        <w:t>作者：新志，裴为民主编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经济增长的决定力量  科学技术是第一生产力简论 评论地址：https://www.jiaokey.com/book/detail/10738843.html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