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宋词别集丛刊  晁氏琴趣外篇  晁叔用词</w:t>
      </w:r>
    </w:p>
    <w:p>
      <w:r>
        <w:rPr>
          <w:rFonts w:ascii="宋体" w:hAnsi="宋体" w:eastAsia="宋体"/>
          <w:sz w:val="24"/>
        </w:rPr>
        <w:t>（宋）晁补之，晁冲之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宋词别集丛刊  晁氏琴趣外篇  晁叔用词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（宋）晁补之，晁冲之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本书出售、求购地址：https://www.jiaokey.com/book/detail/10738737.html</w:t>
      </w:r>
    </w:p>
    <w:p>
      <w:r>
        <w:t>更多相关图书推荐：https://www.jiaokey.com</w:t>
      </w:r>
    </w:p>
    <w:p>
      <w:r>
        <w:t>（宋）晁补之，晁冲之 其他作品：https://www.jiaokey.com/tag/（宋）晁补之，晁冲之.html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关键词搜索：https://www.jiaokey.com/tag/宋词别集丛刊  晁氏琴趣外篇  晁叔用词.html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