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书名：金属材料及习题</w:t>
      </w:r>
    </w:p>
    <w:p>
      <w:r>
        <w:t>作者：（美）范弗拉克（L.H.Vanvlack）著；陈光昀译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总页数：214</w:t>
      </w:r>
    </w:p>
    <w:p>
      <w:r>
        <w:t>更多请访问教客网: www.jiaokey.com</w:t>
      </w:r>
    </w:p>
    <w:p>
      <w:r>
        <w:t>金属材料及习题 评论地址：https://www.jiaokey.com/book/detail/10738697.html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