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金赛性学报告</w:t>
      </w:r>
    </w:p>
    <w:p>
      <w:r>
        <w:rPr>
          <w:rFonts w:ascii="宋体" w:hAnsi="宋体" w:eastAsia="宋体"/>
          <w:sz w:val="24"/>
        </w:rPr>
        <w:t>（美）瑞妮丝（Reinosch，June M.），（美）毕思理（Beasley，Ruth）著；王瑞琪等译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金赛性学报告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（美）瑞妮丝（Reinosch，June M.），（美）毕思理（Beasley，Ruth）著；王瑞琪等译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本书出售、求购地址：https://www.jiaokey.com/book/detail/10738627.html</w:t>
      </w:r>
    </w:p>
    <w:p>
      <w:r>
        <w:t>更多相关图书推荐：https://www.jiaokey.com</w:t>
      </w:r>
    </w:p>
    <w:p>
      <w:r>
        <w:t>（美）瑞妮丝（Reinosch，June M.），（美）毕思理（Beasley，Ruth）著；王瑞琪等译 其他作品：https://www.jiaokey.com/tag/（美）瑞妮丝（Reinosch，June M.），（美）毕思理（Beasley，Ruth）著；王瑞琪等译.html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关键词搜索：https://www.jiaokey.com/tag/金赛性学报告.html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