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民国笔记小说大观  第1辑  9  曾胡谭荟  曾胡治兵语录</w:t>
      </w:r>
    </w:p>
    <w:p>
      <w:r>
        <w:rPr>
          <w:rFonts w:ascii="宋体" w:hAnsi="宋体" w:eastAsia="宋体"/>
          <w:sz w:val="24"/>
        </w:rPr>
        <w:t>徐凌霄，徐一士著；蔡锷辑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民国笔记小说大观  第1辑  9  曾胡谭荟  曾胡治兵语录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徐凌霄，徐一士著；蔡锷辑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本书出售、求购地址：https://www.jiaokey.com/book/detail/10738626.html</w:t>
      </w:r>
    </w:p>
    <w:p>
      <w:r>
        <w:t>更多相关图书推荐：https://www.jiaokey.com</w:t>
      </w:r>
    </w:p>
    <w:p>
      <w:r>
        <w:t>徐凌霄，徐一士著；蔡锷辑 其他作品：https://www.jiaokey.com/tag/徐凌霄，徐一士著；蔡锷辑.html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关键词搜索：https://www.jiaokey.com/tag/民国笔记小说大观  第1辑  9  曾胡谭荟  曾胡治兵语录.html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