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书名：96315  福建省消费者投诉服务台纪实</w:t>
      </w:r>
    </w:p>
    <w:p>
      <w:r>
        <w:t>作者：苍震华主编</w:t>
      </w:r>
    </w:p>
    <w:p>
      <w:r>
        <w:t>出版社：福州：福建人民出版社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96315  福建省消费者投诉服务台纪实 评论地址：https://www.jiaokey.com/book/detail/10738596.html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