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书名：一代精英  陆孝彭与强击机</w:t>
      </w:r>
    </w:p>
    <w:p>
      <w:r>
        <w:t>作者：赵蓝田，杨平著</w:t>
      </w:r>
    </w:p>
    <w:p>
      <w:r>
        <w:t>出版社：北京:经济科学出版社,1989.08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一代精英  陆孝彭与强击机 评论地址：https://www.jiaokey.com/book/detail/10738509.html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