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中国科教兴国的实践  全国科教兴村计划试点研究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中国科教兴国的实践  全国科教兴村计划试点研究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本书出售、求购地址：https://www.jiaokey.com/book/detail/10738497.html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关键词搜索：https://www.jiaokey.com/tag/中国科教兴国的实践  全国科教兴村计划试点研究.html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