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书名：女性防癌指南</w:t>
      </w:r>
    </w:p>
    <w:p>
      <w:r>
        <w:t>作者：汪淑琴编</w:t>
      </w:r>
    </w:p>
    <w:p>
      <w:r>
        <w:t>出版社：哈尔滨：黑龙江科学技术出版社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女性防癌指南 评论地址：https://www.jiaokey.com/book/detail/10738284.html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