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书名：川甘青藏走廊古部落</w:t>
      </w:r>
    </w:p>
    <w:p>
      <w:r>
        <w:t>作者：（法）石泰安（Stien，R.A.）著；耿 栤译</w:t>
      </w:r>
    </w:p>
    <w:p>
      <w:r>
        <w:t>出版社：成都:四川民族出版社,1992.12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川甘青藏走廊古部落 评论地址：https://www.jiaokey.com/book/detail/10738188.html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