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书名：古本戏曲西游记  校点注释本</w:t>
      </w:r>
    </w:p>
    <w:p>
      <w:r>
        <w:t>作者：山东省艺术研究所，淄博市文化局校注</w:t>
      </w:r>
    </w:p>
    <w:p>
      <w:r>
        <w:t>出版社：济南：山东文艺出版社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古本戏曲西游记  校点注释本 评论地址：https://www.jiaokey.com/book/detail/10738169.html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