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一身正气两袖清风  胡耀邦逸闻录</w:t>
      </w:r>
    </w:p>
    <w:p>
      <w:r>
        <w:rPr>
          <w:rFonts w:ascii="宋体" w:hAnsi="宋体" w:eastAsia="宋体"/>
          <w:sz w:val="24"/>
        </w:rPr>
        <w:t>唐朝编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一身正气两袖清风  胡耀邦逸闻录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本书出售、求购地址：https://www.jiaokey.com/book/detail/10738123.html</w:t>
      </w:r>
    </w:p>
    <w:p>
      <w:r>
        <w:t>更多相关图书推荐：https://www.jiaokey.com</w:t>
      </w:r>
    </w:p>
    <w:p>
      <w:r>
        <w:t>唐朝编 其他作品：https://www.jiaokey.com/tag/唐朝编.html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关键词搜索：https://www.jiaokey.com/tag/一身正气两袖清风  胡耀邦逸闻录.html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