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书名：泌尿生殖系超声显像</w:t>
      </w:r>
    </w:p>
    <w:p>
      <w:r>
        <w:t>作者：马腾骧，王文成，史启铎等</w:t>
      </w:r>
    </w:p>
    <w:p>
      <w:r>
        <w:t>出版社：天津：天津科学技术出版社</w:t>
      </w:r>
    </w:p>
    <w:p>
      <w:r>
        <w:t>出版日期：1984.07</w:t>
      </w:r>
    </w:p>
    <w:p>
      <w:r>
        <w:t>总页数：219</w:t>
      </w:r>
    </w:p>
    <w:p>
      <w:r>
        <w:t>更多请访问教客网: www.jiaokey.com</w:t>
      </w:r>
    </w:p>
    <w:p>
      <w:r>
        <w:t>泌尿生殖系超声显像 评论地址：https://www.jiaokey.com/book/detail/10738074.html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