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毕加索传  创造者与毁灭者</w:t>
      </w:r>
    </w:p>
    <w:p>
      <w:r>
        <w:rPr>
          <w:rFonts w:ascii="宋体" w:hAnsi="宋体" w:eastAsia="宋体"/>
          <w:sz w:val="24"/>
        </w:rPr>
        <w:t>（美）霍劳顿著；刘建军，贾琦译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毕加索传  创造者与毁灭者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（美）霍劳顿著；刘建军，贾琦译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本书出售、求购地址：https://www.jiaokey.com/book/detail/10738013.html</w:t>
      </w:r>
    </w:p>
    <w:p>
      <w:r>
        <w:t>更多相关图书推荐：https://www.jiaokey.com</w:t>
      </w:r>
    </w:p>
    <w:p>
      <w:r>
        <w:t>（美）霍劳顿著；刘建军，贾琦译 其他作品：https://www.jiaokey.com/tag/（美）霍劳顿著；刘建军，贾琦译.html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关键词搜索：https://www.jiaokey.com/tag/毕加索传  创造者与毁灭者.html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