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李逵-水浒故事选  4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李逵-水浒故事选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本书出售、求购地址：https://www.jiaokey.com/book/detail/10737987.html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关键词搜索：https://www.jiaokey.com/tag/李逵-水浒故事选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