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三十六计探股市  秘本兵法  今为股用</w:t>
      </w:r>
    </w:p>
    <w:p>
      <w:r>
        <w:rPr>
          <w:rFonts w:ascii="宋体" w:hAnsi="宋体" w:eastAsia="宋体"/>
          <w:sz w:val="24"/>
        </w:rPr>
        <w:t>王孜弘著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三十六计探股市  秘本兵法  今为股用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王孜弘著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本书出售、求购地址：https://www.jiaokey.com/book/detail/10737877.html</w:t>
      </w:r>
    </w:p>
    <w:p>
      <w:r>
        <w:t>更多相关图书推荐：https://www.jiaokey.com</w:t>
      </w:r>
    </w:p>
    <w:p>
      <w:r>
        <w:t>王孜弘著 其他作品：https://www.jiaokey.com/tag/王孜弘著.html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关键词搜索：https://www.jiaokey.com/tag/三十六计探股市  秘本兵法  今为股用.html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