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书名：工业企业经济活动分析习题解</w:t>
      </w:r>
    </w:p>
    <w:p>
      <w:r>
        <w:t>作者：王佩琦，王宏君编</w:t>
      </w:r>
    </w:p>
    <w:p>
      <w:r>
        <w:t>出版社：北京：北京广播学院出版社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工业企业经济活动分析习题解 评论地址：https://www.jiaokey.com/book/detail/10737836.html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