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油海长虹  曲艺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油海长虹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本书出售、求购地址：https://www.jiaokey.com/book/detail/10737786.html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关键词搜索：https://www.jiaokey.com/tag/曲艺(学科: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