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农村科学致富经验  湖北省专业户三十三例</w:t>
      </w:r>
    </w:p>
    <w:p>
      <w:r>
        <w:rPr>
          <w:rFonts w:ascii="宋体" w:hAnsi="宋体" w:eastAsia="宋体"/>
          <w:sz w:val="24"/>
        </w:rPr>
        <w:t>湖北省农会，湖北科技报社编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农村科学致富经验  湖北省专业户三十三例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湖北省农会，湖北科技报社编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本书出售、求购地址：https://www.jiaokey.com/book/detail/10737683.html</w:t>
      </w:r>
    </w:p>
    <w:p>
      <w:r>
        <w:t>更多相关图书推荐：https://www.jiaokey.com</w:t>
      </w:r>
    </w:p>
    <w:p>
      <w:r>
        <w:t>湖北省农会，湖北科技报社编 其他作品：https://www.jiaokey.com/tag/湖北省农会，湖北科技报社编.html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关键词搜索：https://www.jiaokey.com/tag/农村科学致富经验  湖北省专业户三十三例.html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