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书名：跨国公司与当代国际分工  对企业内部国际分工的剖析</w:t>
      </w:r>
    </w:p>
    <w:p>
      <w:r>
        <w:t>作者：冼国明著</w:t>
      </w:r>
    </w:p>
    <w:p>
      <w:r>
        <w:t>出版社：天津：南开大学出版社</w:t>
      </w:r>
    </w:p>
    <w:p>
      <w:r>
        <w:t>出版日期：1994.01</w:t>
      </w:r>
    </w:p>
    <w:p>
      <w:r>
        <w:t>总页数：197</w:t>
      </w:r>
    </w:p>
    <w:p>
      <w:r>
        <w:t>更多请访问教客网: www.jiaokey.com</w:t>
      </w:r>
    </w:p>
    <w:p>
      <w:r>
        <w:t>跨国公司与当代国际分工  对企业内部国际分工的剖析 评论地址：https://www.jiaokey.com/book/detail/10737677.html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