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书名：蜱螨分科手册</w:t>
      </w:r>
    </w:p>
    <w:p>
      <w:r>
        <w:t>作者：梁来荣等编译</w:t>
      </w:r>
    </w:p>
    <w:p>
      <w:r>
        <w:t>出版社：上海:上海科学技术出版社,1981.08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蜱螨分科手册 评论地址：https://www.jiaokey.com/book/detail/10737657.html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