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蒸骨三验  长篇评书</w:t>
      </w:r>
    </w:p>
    <w:p>
      <w:r>
        <w:rPr>
          <w:rFonts w:ascii="宋体" w:hAnsi="宋体" w:eastAsia="宋体"/>
          <w:sz w:val="24"/>
        </w:rPr>
        <w:t>陈长祥演讲；李颖，王志整理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7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蒸骨三验  长篇评书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陈长祥演讲；李颖，王志整理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本书出售、求购地址：https://www.jiaokey.com/book/detail/10737427.html</w:t>
      </w:r>
    </w:p>
    <w:p>
      <w:r>
        <w:t>更多相关图书推荐：https://www.jiaokey.com</w:t>
      </w:r>
    </w:p>
    <w:p>
      <w:r>
        <w:t>陈长祥演讲；李颖，王志整理 其他作品：https://www.jiaokey.com/tag/陈长祥演讲；李颖，王志整理.html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