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邮电高等学校教材  半导体电路  上  修订本</w:t>
      </w:r>
    </w:p>
    <w:p>
      <w:r>
        <w:rPr>
          <w:rFonts w:ascii="宋体" w:hAnsi="宋体" w:eastAsia="宋体"/>
          <w:sz w:val="24"/>
        </w:rPr>
        <w:t>郭祥沄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邮电高等学校教材  半导体电路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本书出售、求购地址：https://www.jiaokey.com/book/detail/10737343.html</w:t>
      </w:r>
    </w:p>
    <w:p>
      <w:r>
        <w:t>更多相关图书推荐：https://www.jiaokey.com</w:t>
      </w:r>
    </w:p>
    <w:p>
      <w:r>
        <w:t>郭祥沄 其他作品：https://www.jiaokey.com/tag/郭祥沄.html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关键词搜索：https://www.jiaokey.com/tag/邮电高等学校教材  半导体电路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