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书名：遵义会议系列研究  从黎平会议到巧渡金沙江</w:t>
      </w:r>
    </w:p>
    <w:p>
      <w:r>
        <w:t>作者：张家德著</w:t>
      </w:r>
    </w:p>
    <w:p>
      <w:r>
        <w:t>出版社：昆明：云南大学出版社</w:t>
      </w:r>
    </w:p>
    <w:p>
      <w:r>
        <w:t>出版日期：1994.10</w:t>
      </w:r>
    </w:p>
    <w:p>
      <w:r>
        <w:t>总页数：373</w:t>
      </w:r>
    </w:p>
    <w:p>
      <w:r>
        <w:t>更多请访问教客网: www.jiaokey.com</w:t>
      </w:r>
    </w:p>
    <w:p>
      <w:r>
        <w:t>遵义会议系列研究  从黎平会议到巧渡金沙江 评论地址：https://www.jiaokey.com/book/detail/10737125.html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