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《三国演义》的用人艺术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《三国演义》的用人艺术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本书出售、求购地址：https://www.jiaokey.com/book/detail/10737072.html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关键词搜索：https://www.jiaokey.com/tag/《三国演义》的用人艺术.html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