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书名：水运经济活动分析</w:t>
      </w:r>
    </w:p>
    <w:p>
      <w:r>
        <w:t>作者：何学斌著</w:t>
      </w:r>
    </w:p>
    <w:p>
      <w:r>
        <w:t>出版社：大连：大连海运学院出版社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水运经济活动分析 评论地址：https://www.jiaokey.com/book/detail/10736985.html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