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书名：高等教育自学考试法律专业（专科）自学教材  3  刑事诉讼法</w:t>
      </w:r>
    </w:p>
    <w:p>
      <w:r>
        <w:t>作者：廖俊常，孙洁冰，田有丰，申君贵</w:t>
      </w:r>
    </w:p>
    <w:p>
      <w:r>
        <w:t>出版社：四川省社会科学院</w:t>
      </w:r>
    </w:p>
    <w:p>
      <w:r>
        <w:t>出版日期：1986.10</w:t>
      </w:r>
    </w:p>
    <w:p>
      <w:r>
        <w:t>总页数：322</w:t>
      </w:r>
    </w:p>
    <w:p>
      <w:r>
        <w:t>更多请访问教客网: www.jiaokey.com</w:t>
      </w:r>
    </w:p>
    <w:p>
      <w:r>
        <w:t>高等教育自学考试法律专业（专科）自学教材  3  刑事诉讼法 评论地址：https://www.jiaokey.com/book/detail/10736980.html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