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脊椎动物比较内分泌学</w:t>
      </w:r>
    </w:p>
    <w:p>
      <w:r>
        <w:rPr>
          <w:rFonts w:ascii="宋体" w:hAnsi="宋体" w:eastAsia="宋体"/>
          <w:sz w:val="24"/>
        </w:rPr>
        <w:t>本特利（P.J.Bentley）著；方永强译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脊椎动物比较内分泌学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本特利（P.J.Bentley）著；方永强译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本书出售、求购地址：https://www.jiaokey.com/book/detail/10736926.html</w:t>
      </w:r>
    </w:p>
    <w:p>
      <w:r>
        <w:t>更多相关图书推荐：https://www.jiaokey.com</w:t>
      </w:r>
    </w:p>
    <w:p>
      <w:r>
        <w:t>本特利（P.J.Bentley）著；方永强译 其他作品：https://www.jiaokey.com/tag/本特利（P.J.Bentley）著；方永强译.html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关键词搜索：https://www.jiaokey.com/tag/脊椎动物比较内分泌学.html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