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实用生物化学原理和技术</w:t>
      </w:r>
    </w:p>
    <w:p>
      <w:r>
        <w:rPr>
          <w:rFonts w:ascii="宋体" w:hAnsi="宋体" w:eastAsia="宋体"/>
          <w:sz w:val="24"/>
        </w:rPr>
        <w:t>（英）威廉斯（B.L.William），（英）威尔逊（K.Wilson）编；王海云，冯兆元译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实用生物化学原理和技术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（英）威廉斯（B.L.William），（英）威尔逊（K.Wilson）编；王海云，冯兆元译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本书出售、求购地址：https://www.jiaokey.com/book/detail/10736866.html</w:t>
      </w:r>
    </w:p>
    <w:p>
      <w:r>
        <w:t>更多相关图书推荐：https://www.jiaokey.com</w:t>
      </w:r>
    </w:p>
    <w:p>
      <w:r>
        <w:t>（英）威廉斯（B.L.William），（英）威尔逊（K.Wilson）编；王海云，冯兆元译 其他作品：https://www.jiaokey.com/tag/（英）威廉斯（B.L.William），（英）威尔逊（K.Wilson）编；王海云，冯兆元译.html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关键词搜索：https://www.jiaokey.com/tag/实用生物化学原理和技术.html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